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8"/>
          <w:szCs w:val="28"/>
          <w:u w:val="none"/>
          <w:lang w:val="en-US"/>
        </w:rPr>
      </w:pPr>
      <w:r>
        <w:rPr>
          <w:rFonts w:hint="default" w:ascii="Times New Roman" w:hAnsi="Times New Roman" w:cs="Times New Roman"/>
          <w:b/>
          <w:sz w:val="28"/>
          <w:szCs w:val="28"/>
          <w:u w:val="none"/>
        </w:rPr>
        <w:t>GIÁO ÁN</w:t>
      </w:r>
      <w:r>
        <w:rPr>
          <w:rFonts w:hint="default" w:ascii="Times New Roman" w:hAnsi="Times New Roman" w:cs="Times New Roman"/>
          <w:b/>
          <w:sz w:val="28"/>
          <w:szCs w:val="28"/>
          <w:u w:val="none"/>
          <w:lang w:val="en-US"/>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sz w:val="28"/>
          <w:szCs w:val="28"/>
          <w:u w:val="none"/>
          <w:lang w:val="vi-VN"/>
        </w:rPr>
      </w:pPr>
      <w:r>
        <w:rPr>
          <w:rFonts w:hint="default" w:ascii="Times New Roman" w:hAnsi="Times New Roman" w:cs="Times New Roman"/>
          <w:b/>
          <w:sz w:val="28"/>
          <w:szCs w:val="28"/>
          <w:u w:val="none"/>
        </w:rPr>
        <w:t xml:space="preserve">HOẠT ĐỘNG: </w:t>
      </w:r>
      <w:r>
        <w:rPr>
          <w:rFonts w:hint="default" w:ascii="Times New Roman" w:hAnsi="Times New Roman" w:cs="Times New Roman"/>
          <w:b/>
          <w:sz w:val="28"/>
          <w:szCs w:val="28"/>
          <w:u w:val="none"/>
          <w:lang w:val="vi-VN"/>
        </w:rPr>
        <w:t>KHÁM PHÁ KHOA HỌC</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sz w:val="28"/>
          <w:szCs w:val="28"/>
          <w:u w:val="none"/>
          <w:lang w:val="en-US"/>
        </w:rPr>
      </w:pPr>
      <w:r>
        <w:rPr>
          <w:rFonts w:hint="default" w:ascii="Times New Roman" w:hAnsi="Times New Roman" w:cs="Times New Roman"/>
          <w:b/>
          <w:sz w:val="28"/>
          <w:szCs w:val="28"/>
          <w:u w:val="none"/>
          <w:lang w:val="en-US"/>
        </w:rPr>
        <w:t xml:space="preserve">CHỦ ĐỀ: </w:t>
      </w:r>
      <w:r>
        <w:rPr>
          <w:rFonts w:hint="default" w:ascii="Times New Roman" w:hAnsi="Times New Roman" w:cs="Times New Roman"/>
          <w:b/>
          <w:sz w:val="28"/>
          <w:szCs w:val="28"/>
        </w:rPr>
        <w:t>PHƯƠNG TIỆN GIAO THÔNG ĐƯỜNG BỘ</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sz w:val="28"/>
          <w:szCs w:val="28"/>
          <w:u w:val="none"/>
          <w:lang w:val="vi-VN"/>
        </w:rPr>
      </w:pPr>
      <w:r>
        <w:rPr>
          <w:rFonts w:hint="default" w:ascii="Times New Roman" w:hAnsi="Times New Roman" w:cs="Times New Roman"/>
          <w:b/>
          <w:sz w:val="28"/>
          <w:szCs w:val="28"/>
          <w:u w:val="none"/>
        </w:rPr>
        <w:t xml:space="preserve">Đề tài: </w:t>
      </w:r>
      <w:r>
        <w:rPr>
          <w:rFonts w:hint="default" w:ascii="Times New Roman" w:hAnsi="Times New Roman" w:cs="Times New Roman"/>
          <w:b/>
          <w:sz w:val="28"/>
          <w:szCs w:val="28"/>
          <w:u w:val="none"/>
          <w:lang w:val="vi-VN"/>
        </w:rPr>
        <w:t>Khám phá xe đạp, xe máy</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sz w:val="28"/>
          <w:szCs w:val="28"/>
          <w:u w:val="none"/>
        </w:rPr>
      </w:pPr>
      <w:bookmarkStart w:id="0" w:name="_GoBack"/>
      <w:bookmarkEnd w:id="0"/>
      <w:r>
        <w:rPr>
          <w:rFonts w:hint="default" w:ascii="Times New Roman" w:hAnsi="Times New Roman" w:cs="Times New Roman"/>
          <w:b/>
          <w:sz w:val="28"/>
          <w:szCs w:val="28"/>
          <w:u w:val="none"/>
          <w:lang w:val="en-US"/>
        </w:rPr>
        <w:t>Giáo viên</w:t>
      </w:r>
      <w:r>
        <w:rPr>
          <w:rFonts w:hint="default" w:ascii="Times New Roman" w:hAnsi="Times New Roman" w:cs="Times New Roman"/>
          <w:b/>
          <w:sz w:val="28"/>
          <w:szCs w:val="28"/>
          <w:u w:val="none"/>
        </w:rPr>
        <w:t>: Nguyễn Thị Thu Hiền</w:t>
      </w:r>
    </w:p>
    <w:p>
      <w:pPr>
        <w:keepNext w:val="0"/>
        <w:keepLines w:val="0"/>
        <w:pageBreakBefore w:val="0"/>
        <w:widowControl/>
        <w:kinsoku/>
        <w:wordWrap/>
        <w:overflowPunct/>
        <w:topLinePunct w:val="0"/>
        <w:autoSpaceDE/>
        <w:autoSpaceDN/>
        <w:bidi w:val="0"/>
        <w:adjustRightInd/>
        <w:snapToGrid/>
        <w:spacing w:line="240" w:lineRule="auto"/>
        <w:ind w:firstLine="900"/>
        <w:jc w:val="both"/>
        <w:textAlignment w:val="auto"/>
        <w:rPr>
          <w:rFonts w:hint="default" w:ascii="Times New Roman" w:hAnsi="Times New Roman" w:cs="Times New Roman"/>
          <w:b/>
          <w:sz w:val="28"/>
          <w:szCs w:val="28"/>
          <w:u w:val="none"/>
        </w:rPr>
      </w:pP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hint="default" w:ascii="Times New Roman" w:hAnsi="Times New Roman" w:cs="Times New Roman"/>
          <w:b/>
          <w:sz w:val="28"/>
          <w:szCs w:val="28"/>
          <w:u w:val="none"/>
          <w:lang w:val="en-US"/>
        </w:rPr>
      </w:pPr>
      <w:r>
        <w:rPr>
          <w:rFonts w:hint="default" w:ascii="Times New Roman" w:hAnsi="Times New Roman" w:cs="Times New Roman"/>
          <w:b/>
          <w:sz w:val="28"/>
          <w:szCs w:val="28"/>
          <w:u w:val="none"/>
        </w:rPr>
        <w:t xml:space="preserve">1. </w:t>
      </w:r>
      <w:r>
        <w:rPr>
          <w:rFonts w:hint="default" w:ascii="Times New Roman" w:hAnsi="Times New Roman" w:cs="Times New Roman"/>
          <w:b/>
          <w:sz w:val="28"/>
          <w:szCs w:val="28"/>
          <w:u w:val="none"/>
          <w:lang w:val="en-US"/>
        </w:rPr>
        <w:t>Mục đích yêu cầu</w:t>
      </w:r>
    </w:p>
    <w:p>
      <w:pPr>
        <w:ind w:firstLine="709"/>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a) </w:t>
      </w:r>
      <w:r>
        <w:rPr>
          <w:rStyle w:val="92"/>
          <w:rFonts w:hint="default" w:ascii="Times New Roman" w:hAnsi="Times New Roman" w:cs="Times New Roman"/>
          <w:sz w:val="28"/>
          <w:szCs w:val="28"/>
          <w:lang w:val="nl-NL"/>
        </w:rPr>
        <w:t>Kiến thức</w:t>
      </w:r>
    </w:p>
    <w:p>
      <w:pPr>
        <w:jc w:val="both"/>
        <w:rPr>
          <w:rFonts w:hint="default" w:ascii="Times New Roman" w:hAnsi="Times New Roman" w:cs="Times New Roman"/>
          <w:spacing w:val="-2"/>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spacing w:val="-2"/>
          <w:sz w:val="28"/>
          <w:szCs w:val="28"/>
          <w:lang w:val="fr-FR"/>
        </w:rPr>
        <w:t>Trẻ biết tên gọi, đặc điểm, công dụng của một số loại phương tiện giao thông đường bộ.</w:t>
      </w:r>
    </w:p>
    <w:p>
      <w:pPr>
        <w:ind w:firstLine="720"/>
        <w:jc w:val="both"/>
        <w:rPr>
          <w:rFonts w:hint="default" w:ascii="Times New Roman" w:hAnsi="Times New Roman" w:cs="Times New Roman"/>
          <w:spacing w:val="-8"/>
          <w:sz w:val="28"/>
          <w:szCs w:val="28"/>
          <w:lang w:val="fr-FR"/>
        </w:rPr>
      </w:pPr>
      <w:r>
        <w:rPr>
          <w:rFonts w:hint="default" w:ascii="Times New Roman" w:hAnsi="Times New Roman" w:cs="Times New Roman"/>
          <w:spacing w:val="-8"/>
          <w:sz w:val="28"/>
          <w:szCs w:val="28"/>
          <w:lang w:val="fr-FR"/>
        </w:rPr>
        <w:t>Trẻ phân biệt điểm giống nhau và khác nhau của một số loại phương tiện giao</w:t>
      </w:r>
    </w:p>
    <w:p>
      <w:pPr>
        <w:ind w:firstLine="720"/>
        <w:jc w:val="both"/>
        <w:rPr>
          <w:rFonts w:hint="default" w:ascii="Times New Roman" w:hAnsi="Times New Roman" w:cs="Times New Roman"/>
          <w:spacing w:val="-2"/>
          <w:sz w:val="28"/>
          <w:szCs w:val="28"/>
          <w:lang w:val="fr-FR"/>
        </w:rPr>
      </w:pPr>
      <w:r>
        <w:rPr>
          <w:rFonts w:hint="default" w:ascii="Times New Roman" w:hAnsi="Times New Roman" w:cs="Times New Roman"/>
          <w:spacing w:val="-2"/>
          <w:sz w:val="28"/>
          <w:szCs w:val="28"/>
          <w:lang w:val="fr-FR"/>
        </w:rPr>
        <w:t xml:space="preserve"> thông đường bộ.</w:t>
      </w:r>
    </w:p>
    <w:p>
      <w:pPr>
        <w:pStyle w:val="85"/>
        <w:shd w:val="clear" w:color="auto" w:fill="FFFFFF"/>
        <w:spacing w:before="0" w:beforeAutospacing="0" w:after="0" w:afterAutospacing="0"/>
        <w:ind w:firstLine="720"/>
        <w:jc w:val="both"/>
        <w:rPr>
          <w:rFonts w:hint="default" w:ascii="Times New Roman" w:hAnsi="Times New Roman" w:cs="Times New Roman"/>
          <w:sz w:val="28"/>
          <w:szCs w:val="28"/>
          <w:lang w:val="nl-NL"/>
        </w:rPr>
      </w:pPr>
      <w:r>
        <w:rPr>
          <w:rStyle w:val="92"/>
          <w:rFonts w:hint="default" w:ascii="Times New Roman" w:hAnsi="Times New Roman" w:cs="Times New Roman"/>
          <w:sz w:val="28"/>
          <w:szCs w:val="28"/>
          <w:lang w:val="nl-NL"/>
        </w:rPr>
        <w:t>b) Kỹ năng</w:t>
      </w:r>
    </w:p>
    <w:p>
      <w:pPr>
        <w:tabs>
          <w:tab w:val="left" w:pos="8120"/>
        </w:tabs>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Phát triển khả năng quan sát, nhận xét, ghi nhớ có chủ định, phán đoán, suy luận của trẻ.</w:t>
      </w:r>
    </w:p>
    <w:p>
      <w:pPr>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Rèn luyện kĩ năng hợp tác, chơi theo nhóm.</w:t>
      </w:r>
    </w:p>
    <w:p>
      <w:pPr>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Phát triển vốn từ, rèn ngôn ngữ mạch lạc, kỹ năng tự tin trả lời của trẻ</w:t>
      </w:r>
    </w:p>
    <w:p>
      <w:pPr>
        <w:pStyle w:val="85"/>
        <w:shd w:val="clear" w:color="auto" w:fill="FFFFFF"/>
        <w:spacing w:before="0" w:beforeAutospacing="0" w:after="0" w:afterAutospacing="0"/>
        <w:ind w:firstLine="720"/>
        <w:jc w:val="both"/>
        <w:rPr>
          <w:rFonts w:hint="default" w:ascii="Times New Roman" w:hAnsi="Times New Roman" w:cs="Times New Roman"/>
          <w:sz w:val="28"/>
          <w:szCs w:val="28"/>
          <w:lang w:val="nl-NL"/>
        </w:rPr>
      </w:pPr>
      <w:r>
        <w:rPr>
          <w:rStyle w:val="92"/>
          <w:rFonts w:hint="default" w:ascii="Times New Roman" w:hAnsi="Times New Roman" w:cs="Times New Roman"/>
          <w:sz w:val="28"/>
          <w:szCs w:val="28"/>
          <w:lang w:val="nl-NL"/>
        </w:rPr>
        <w:t>c) Giáo dục</w:t>
      </w:r>
    </w:p>
    <w:p>
      <w:pPr>
        <w:jc w:val="both"/>
        <w:rPr>
          <w:rFonts w:hint="default" w:ascii="Times New Roman" w:hAnsi="Times New Roman" w:cs="Times New Roman"/>
          <w:sz w:val="28"/>
          <w:szCs w:val="28"/>
        </w:rPr>
      </w:pP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vi-VN"/>
        </w:rPr>
        <w:t>Trẻ biết</w:t>
      </w:r>
      <w:r>
        <w:rPr>
          <w:rFonts w:hint="default" w:ascii="Times New Roman" w:hAnsi="Times New Roman" w:cs="Times New Roman"/>
          <w:sz w:val="28"/>
          <w:szCs w:val="28"/>
        </w:rPr>
        <w:t xml:space="preserve"> ích lợi của phương tiện giao thông đường bộ đối với con người.</w:t>
      </w:r>
    </w:p>
    <w:p>
      <w:pPr>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rPr>
        <w:t>Biết chấp hành một số luật lệ cơ bản</w:t>
      </w:r>
      <w:r>
        <w:rPr>
          <w:rFonts w:hint="default" w:ascii="Times New Roman" w:hAnsi="Times New Roman" w:cs="Times New Roman"/>
          <w:sz w:val="28"/>
          <w:szCs w:val="28"/>
          <w:lang w:val="fr-FR"/>
        </w:rPr>
        <w:t xml:space="preserve"> khi tham gia giao thông: </w:t>
      </w:r>
      <w:r>
        <w:rPr>
          <w:rFonts w:hint="default" w:ascii="Times New Roman" w:hAnsi="Times New Roman" w:cs="Times New Roman"/>
          <w:sz w:val="28"/>
          <w:szCs w:val="28"/>
          <w:lang w:val="vi-VN"/>
        </w:rPr>
        <w:t>luôn đội mủ bảo hiểm</w:t>
      </w:r>
      <w:r>
        <w:rPr>
          <w:rFonts w:hint="default" w:ascii="Times New Roman" w:hAnsi="Times New Roman" w:cs="Times New Roman"/>
          <w:sz w:val="28"/>
          <w:szCs w:val="28"/>
          <w:lang w:val="fr-FR"/>
        </w:rPr>
        <w:t xml:space="preserve"> khi đi trên xe máy…</w:t>
      </w:r>
    </w:p>
    <w:p>
      <w:pPr>
        <w:pStyle w:val="85"/>
        <w:shd w:val="clear" w:color="auto" w:fill="FFFFFF"/>
        <w:spacing w:before="0" w:beforeAutospacing="0" w:after="0" w:afterAutospacing="0"/>
        <w:ind w:firstLine="720"/>
        <w:jc w:val="both"/>
        <w:rPr>
          <w:rStyle w:val="92"/>
          <w:rFonts w:hint="default" w:ascii="Times New Roman" w:hAnsi="Times New Roman" w:cs="Times New Roman"/>
          <w:sz w:val="28"/>
          <w:szCs w:val="28"/>
          <w:lang w:val="nl-NL"/>
        </w:rPr>
      </w:pPr>
      <w:r>
        <w:rPr>
          <w:rStyle w:val="92"/>
          <w:rFonts w:hint="default" w:ascii="Times New Roman" w:hAnsi="Times New Roman" w:cs="Times New Roman"/>
          <w:sz w:val="28"/>
          <w:szCs w:val="28"/>
          <w:lang w:val="nl-NL"/>
        </w:rPr>
        <w:t>2</w:t>
      </w:r>
      <w:r>
        <w:rPr>
          <w:rStyle w:val="92"/>
          <w:rFonts w:hint="default" w:ascii="Times New Roman" w:hAnsi="Times New Roman" w:cs="Times New Roman"/>
          <w:sz w:val="28"/>
          <w:szCs w:val="28"/>
          <w:lang w:val="en-US"/>
        </w:rPr>
        <w:t>.</w:t>
      </w:r>
      <w:r>
        <w:rPr>
          <w:rStyle w:val="92"/>
          <w:rFonts w:hint="default" w:ascii="Times New Roman" w:hAnsi="Times New Roman" w:cs="Times New Roman"/>
          <w:sz w:val="28"/>
          <w:szCs w:val="28"/>
          <w:lang w:val="nl-NL"/>
        </w:rPr>
        <w:t xml:space="preserve"> Chuẩn bị</w:t>
      </w:r>
    </w:p>
    <w:p>
      <w:pPr>
        <w:ind w:firstLine="684"/>
        <w:jc w:val="both"/>
        <w:rPr>
          <w:rFonts w:hint="default" w:ascii="Times New Roman" w:hAnsi="Times New Roman" w:cs="Times New Roman"/>
          <w:sz w:val="28"/>
          <w:szCs w:val="28"/>
          <w:lang w:val="vi-VN"/>
        </w:rPr>
      </w:pPr>
      <w:r>
        <w:rPr>
          <w:rFonts w:hint="default" w:ascii="Times New Roman" w:hAnsi="Times New Roman" w:cs="Times New Roman"/>
          <w:sz w:val="28"/>
          <w:szCs w:val="28"/>
          <w:lang w:val="fr-FR"/>
        </w:rPr>
        <w:t>Giáo án.</w:t>
      </w:r>
    </w:p>
    <w:p>
      <w:pPr>
        <w:ind w:firstLine="684"/>
        <w:jc w:val="both"/>
        <w:rPr>
          <w:rFonts w:hint="default" w:ascii="Times New Roman" w:hAnsi="Times New Roman" w:cs="Times New Roman"/>
          <w:sz w:val="28"/>
          <w:szCs w:val="28"/>
          <w:lang w:val="vi-VN"/>
        </w:rPr>
      </w:pPr>
      <w:r>
        <w:rPr>
          <w:rFonts w:hint="default" w:ascii="Times New Roman" w:hAnsi="Times New Roman" w:cs="Times New Roman"/>
          <w:sz w:val="28"/>
          <w:szCs w:val="28"/>
        </w:rPr>
        <w:t>H</w:t>
      </w:r>
      <w:r>
        <w:rPr>
          <w:rFonts w:hint="default" w:ascii="Times New Roman" w:hAnsi="Times New Roman" w:cs="Times New Roman"/>
          <w:sz w:val="28"/>
          <w:szCs w:val="28"/>
          <w:lang w:val="vi-VN"/>
        </w:rPr>
        <w:t>ình ảnh về ptgt đường bộ: xe máy, xe ô tô tải, xe ô tô khách, xe đạp...</w:t>
      </w:r>
    </w:p>
    <w:p>
      <w:pPr>
        <w:ind w:firstLine="684"/>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Bài hát: </w:t>
      </w:r>
      <w:r>
        <w:rPr>
          <w:rFonts w:hint="default" w:ascii="Times New Roman" w:hAnsi="Times New Roman" w:cs="Times New Roman"/>
          <w:sz w:val="28"/>
          <w:szCs w:val="28"/>
          <w:lang w:val="en-US"/>
        </w:rPr>
        <w:t>B</w:t>
      </w:r>
      <w:r>
        <w:rPr>
          <w:rFonts w:hint="default" w:ascii="Times New Roman" w:hAnsi="Times New Roman" w:cs="Times New Roman"/>
          <w:sz w:val="28"/>
          <w:szCs w:val="28"/>
          <w:lang w:val="vi-VN"/>
        </w:rPr>
        <w:t>í bo, em tập lái ô tô</w:t>
      </w:r>
    </w:p>
    <w:p>
      <w:pPr>
        <w:ind w:firstLine="684"/>
        <w:jc w:val="both"/>
        <w:rPr>
          <w:rFonts w:hint="default" w:ascii="Times New Roman" w:hAnsi="Times New Roman" w:cs="Times New Roman"/>
          <w:spacing w:val="-2"/>
          <w:sz w:val="28"/>
          <w:szCs w:val="28"/>
          <w:lang w:val="vi-VN"/>
        </w:rPr>
      </w:pPr>
      <w:r>
        <w:rPr>
          <w:rFonts w:hint="default" w:ascii="Times New Roman" w:hAnsi="Times New Roman" w:cs="Times New Roman"/>
          <w:sz w:val="28"/>
          <w:szCs w:val="28"/>
          <w:lang w:val="fr-FR"/>
        </w:rPr>
        <w:t xml:space="preserve">Đồ dùng cho </w:t>
      </w:r>
      <w:r>
        <w:rPr>
          <w:rFonts w:hint="default" w:ascii="Times New Roman" w:hAnsi="Times New Roman" w:cs="Times New Roman"/>
          <w:sz w:val="28"/>
          <w:szCs w:val="28"/>
          <w:lang w:val="vi-VN"/>
        </w:rPr>
        <w:t>trẻ</w:t>
      </w:r>
      <w:r>
        <w:rPr>
          <w:rFonts w:hint="default" w:ascii="Times New Roman" w:hAnsi="Times New Roman" w:cs="Times New Roman"/>
          <w:sz w:val="28"/>
          <w:szCs w:val="28"/>
          <w:lang w:val="fr-FR"/>
        </w:rPr>
        <w:t xml:space="preserve"> chơi hoạt động góc</w:t>
      </w:r>
      <w:r>
        <w:rPr>
          <w:rFonts w:hint="default" w:ascii="Times New Roman" w:hAnsi="Times New Roman" w:cs="Times New Roman"/>
          <w:sz w:val="28"/>
          <w:szCs w:val="28"/>
          <w:lang w:val="vi-VN"/>
        </w:rPr>
        <w:t xml:space="preserve"> chủ đề phương tiện giao thông.</w:t>
      </w:r>
    </w:p>
    <w:p>
      <w:pPr>
        <w:ind w:firstLine="684"/>
        <w:jc w:val="both"/>
        <w:rPr>
          <w:rFonts w:hint="default" w:ascii="Times New Roman" w:hAnsi="Times New Roman" w:cs="Times New Roman"/>
          <w:sz w:val="28"/>
          <w:szCs w:val="28"/>
          <w:u w:val="single"/>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Phương pháp:</w:t>
      </w:r>
    </w:p>
    <w:p>
      <w:pPr>
        <w:ind w:firstLine="684"/>
        <w:jc w:val="both"/>
        <w:rPr>
          <w:rFonts w:hint="default" w:ascii="Times New Roman" w:hAnsi="Times New Roman" w:cs="Times New Roman"/>
          <w:b/>
          <w:sz w:val="28"/>
          <w:szCs w:val="28"/>
          <w:u w:val="single"/>
          <w:lang w:val="vi-VN"/>
        </w:rPr>
      </w:pPr>
      <w:r>
        <w:rPr>
          <w:rFonts w:hint="default" w:ascii="Times New Roman" w:hAnsi="Times New Roman" w:cs="Times New Roman"/>
          <w:sz w:val="28"/>
          <w:szCs w:val="28"/>
          <w:lang w:val="vi-VN"/>
        </w:rPr>
        <w:t>Phương pháp quan sát, trò chuyện, trò chơi.</w:t>
      </w:r>
    </w:p>
    <w:p>
      <w:pPr>
        <w:ind w:firstLine="720"/>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3</w:t>
      </w:r>
      <w:r>
        <w:rPr>
          <w:rFonts w:hint="default" w:ascii="Times New Roman" w:hAnsi="Times New Roman" w:cs="Times New Roman"/>
          <w:b/>
          <w:sz w:val="28"/>
          <w:szCs w:val="28"/>
          <w:lang w:val="en-US"/>
        </w:rPr>
        <w:t>.</w:t>
      </w:r>
      <w:r>
        <w:rPr>
          <w:rFonts w:hint="default" w:ascii="Times New Roman" w:hAnsi="Times New Roman" w:cs="Times New Roman"/>
          <w:b/>
          <w:sz w:val="28"/>
          <w:szCs w:val="28"/>
          <w:lang w:val="nl-NL"/>
        </w:rPr>
        <w:t xml:space="preserve"> Tiến hành hoạt động</w:t>
      </w:r>
    </w:p>
    <w:p>
      <w:pPr>
        <w:ind w:firstLine="720"/>
        <w:jc w:val="both"/>
        <w:rPr>
          <w:rFonts w:hint="default" w:ascii="Times New Roman" w:hAnsi="Times New Roman" w:cs="Times New Roman"/>
          <w:sz w:val="28"/>
          <w:szCs w:val="28"/>
          <w:lang w:val="es-ES"/>
        </w:rPr>
      </w:pPr>
      <w:r>
        <w:rPr>
          <w:rFonts w:hint="default" w:ascii="Times New Roman" w:hAnsi="Times New Roman" w:cs="Times New Roman"/>
          <w:b/>
          <w:sz w:val="28"/>
          <w:szCs w:val="28"/>
          <w:lang w:val="en-US"/>
        </w:rPr>
        <w:t xml:space="preserve">a) </w:t>
      </w:r>
      <w:r>
        <w:rPr>
          <w:rFonts w:hint="default" w:ascii="Times New Roman" w:hAnsi="Times New Roman" w:cs="Times New Roman"/>
          <w:b/>
          <w:sz w:val="28"/>
          <w:szCs w:val="28"/>
          <w:lang w:val="es-ES"/>
        </w:rPr>
        <w:t>Hoạt động mở đầu</w:t>
      </w:r>
      <w:r>
        <w:rPr>
          <w:rFonts w:hint="default" w:ascii="Times New Roman" w:hAnsi="Times New Roman" w:cs="Times New Roman"/>
          <w:sz w:val="28"/>
          <w:szCs w:val="28"/>
          <w:lang w:val="es-ES"/>
        </w:rPr>
        <w:t xml:space="preserve"> </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Lớp hát: </w:t>
      </w:r>
      <w:r>
        <w:rPr>
          <w:rFonts w:hint="default" w:ascii="Times New Roman" w:hAnsi="Times New Roman" w:cs="Times New Roman"/>
          <w:sz w:val="28"/>
          <w:szCs w:val="28"/>
          <w:lang w:val="vi-VN"/>
        </w:rPr>
        <w:t>“Bí bo”</w:t>
      </w: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nl-NL"/>
        </w:rPr>
        <w:t>Trò chuyện với trẻ về nội dung bài hát.</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Trong bài hát nhắc tới loại xe gì?</w:t>
      </w:r>
    </w:p>
    <w:p>
      <w:pPr>
        <w:tabs>
          <w:tab w:val="left" w:pos="5415"/>
        </w:tabs>
        <w:ind w:firstLine="684"/>
        <w:jc w:val="both"/>
        <w:rPr>
          <w:rFonts w:hint="default" w:ascii="Times New Roman" w:hAnsi="Times New Roman" w:cs="Times New Roman"/>
          <w:sz w:val="28"/>
          <w:szCs w:val="28"/>
          <w:lang w:val="vi-VN"/>
        </w:rPr>
      </w:pPr>
      <w:r>
        <w:rPr>
          <w:rFonts w:hint="default" w:ascii="Times New Roman" w:hAnsi="Times New Roman" w:cs="Times New Roman"/>
          <w:sz w:val="28"/>
          <w:szCs w:val="28"/>
          <w:lang w:val="fr-FR"/>
        </w:rPr>
        <w:t xml:space="preserve">Thế </w:t>
      </w:r>
      <w:r>
        <w:rPr>
          <w:rFonts w:hint="default" w:ascii="Times New Roman" w:hAnsi="Times New Roman" w:cs="Times New Roman"/>
          <w:sz w:val="28"/>
          <w:szCs w:val="28"/>
          <w:lang w:val="vi-VN"/>
        </w:rPr>
        <w:t>xe hơi, xe tàu lửa</w:t>
      </w:r>
      <w:r>
        <w:rPr>
          <w:rFonts w:hint="default" w:ascii="Times New Roman" w:hAnsi="Times New Roman" w:cs="Times New Roman"/>
          <w:sz w:val="28"/>
          <w:szCs w:val="28"/>
          <w:lang w:val="fr-FR"/>
        </w:rPr>
        <w:t xml:space="preserve"> là phương tiện giao thông đường gì? Ngoài ra còn có những loại phương tiện giao thông nào thuộc về đường bộ</w:t>
      </w:r>
      <w:r>
        <w:rPr>
          <w:rFonts w:hint="default" w:ascii="Times New Roman" w:hAnsi="Times New Roman" w:cs="Times New Roman"/>
          <w:sz w:val="28"/>
          <w:szCs w:val="28"/>
          <w:lang w:val="vi-VN"/>
        </w:rPr>
        <w:t>?</w:t>
      </w:r>
    </w:p>
    <w:p>
      <w:pPr>
        <w:numPr>
          <w:numId w:val="0"/>
        </w:numPr>
        <w:ind w:firstLine="720" w:firstLineChars="0"/>
        <w:jc w:val="both"/>
        <w:rPr>
          <w:rFonts w:hint="default" w:ascii="Times New Roman" w:hAnsi="Times New Roman" w:cs="Times New Roman"/>
          <w:b/>
          <w:color w:val="000000"/>
          <w:sz w:val="28"/>
          <w:szCs w:val="28"/>
          <w:lang w:val="es-ES"/>
        </w:rPr>
      </w:pPr>
      <w:r>
        <w:rPr>
          <w:rFonts w:hint="default" w:ascii="Times New Roman" w:hAnsi="Times New Roman" w:cs="Times New Roman"/>
          <w:b/>
          <w:color w:val="000000"/>
          <w:sz w:val="28"/>
          <w:szCs w:val="28"/>
          <w:lang w:val="en-US"/>
        </w:rPr>
        <w:t xml:space="preserve">b) </w:t>
      </w:r>
      <w:r>
        <w:rPr>
          <w:rFonts w:hint="default" w:ascii="Times New Roman" w:hAnsi="Times New Roman" w:cs="Times New Roman"/>
          <w:b/>
          <w:color w:val="000000"/>
          <w:sz w:val="28"/>
          <w:szCs w:val="28"/>
          <w:lang w:val="es-ES"/>
        </w:rPr>
        <w:t>Hoạt động nhận thức :</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Đúng rồi! ngoài </w:t>
      </w:r>
      <w:r>
        <w:rPr>
          <w:rFonts w:hint="default" w:ascii="Times New Roman" w:hAnsi="Times New Roman" w:cs="Times New Roman"/>
          <w:sz w:val="28"/>
          <w:szCs w:val="28"/>
          <w:lang w:val="vi-VN"/>
        </w:rPr>
        <w:t>xe hơi, xe lửa</w:t>
      </w:r>
      <w:r>
        <w:rPr>
          <w:rFonts w:hint="default" w:ascii="Times New Roman" w:hAnsi="Times New Roman" w:cs="Times New Roman"/>
          <w:sz w:val="28"/>
          <w:szCs w:val="28"/>
          <w:lang w:val="fr-FR"/>
        </w:rPr>
        <w:t xml:space="preserve"> ra có rất nhiều phương tiện giao thông để giúp mọi người đi lại dễ dàng từ nơi này đến nơi khác. Hôm nay cô sẽ cùng các con tìm hiểu về một số loại phương tiện giao thông đường bộ nhé!</w:t>
      </w:r>
    </w:p>
    <w:p>
      <w:pPr>
        <w:tabs>
          <w:tab w:val="left" w:pos="5415"/>
        </w:tabs>
        <w:ind w:firstLine="684"/>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Xe đạp:</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Cô đọc câu đố: Xe gì hai bánh </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Đạp chạy bonbon</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Chuông kêu kính coong </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Đứng yên thì đổ.</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Đó là xe gì?</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Nhìn xem cô có hình ảnh gì đây.</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Xe đạp gồm có những bộ phận nào?</w:t>
      </w:r>
      <w:r>
        <w:rPr>
          <w:rFonts w:hint="default" w:ascii="Times New Roman" w:hAnsi="Times New Roman" w:cs="Times New Roman"/>
          <w:sz w:val="28"/>
          <w:szCs w:val="28"/>
          <w:lang w:val="en-US"/>
        </w:rPr>
        <w:t xml:space="preserve">(tay lái, khung xe, yên xe, bánh xe, chân chống và bàn </w:t>
      </w:r>
      <w:r>
        <w:rPr>
          <w:rFonts w:hint="default" w:ascii="Times New Roman" w:hAnsi="Times New Roman" w:cs="Times New Roman"/>
          <w:sz w:val="28"/>
          <w:szCs w:val="28"/>
          <w:lang w:val="vi-VN"/>
        </w:rPr>
        <w:t>đ</w:t>
      </w:r>
      <w:r>
        <w:rPr>
          <w:rFonts w:hint="default" w:ascii="Times New Roman" w:hAnsi="Times New Roman" w:cs="Times New Roman"/>
          <w:sz w:val="28"/>
          <w:szCs w:val="28"/>
          <w:lang w:val="en-US"/>
        </w:rPr>
        <w:t>ạp)</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fr-FR"/>
        </w:rPr>
        <w:t xml:space="preserve">Xe đạp </w:t>
      </w:r>
      <w:r>
        <w:rPr>
          <w:rFonts w:hint="default" w:ascii="Times New Roman" w:hAnsi="Times New Roman" w:cs="Times New Roman"/>
          <w:sz w:val="28"/>
          <w:szCs w:val="28"/>
          <w:lang w:val="en-US"/>
        </w:rPr>
        <w:t>là ptgt đường gì?</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Làm thế nào xe đạp di chuyển được?</w:t>
      </w:r>
    </w:p>
    <w:p>
      <w:pPr>
        <w:tabs>
          <w:tab w:val="left" w:pos="5415"/>
        </w:tabs>
        <w:ind w:firstLine="684"/>
        <w:jc w:val="both"/>
        <w:rPr>
          <w:rFonts w:hint="default" w:ascii="Times New Roman" w:hAnsi="Times New Roman" w:cs="Times New Roman"/>
          <w:sz w:val="28"/>
          <w:szCs w:val="28"/>
          <w:lang w:val="vi-VN"/>
        </w:rPr>
      </w:pPr>
      <w:r>
        <w:rPr>
          <w:rFonts w:hint="default" w:ascii="Times New Roman" w:hAnsi="Times New Roman" w:cs="Times New Roman"/>
          <w:sz w:val="28"/>
          <w:szCs w:val="28"/>
          <w:lang w:val="en-US"/>
        </w:rPr>
        <w:t xml:space="preserve">Cho </w:t>
      </w:r>
      <w:r>
        <w:rPr>
          <w:rFonts w:hint="default" w:ascii="Times New Roman" w:hAnsi="Times New Roman" w:cs="Times New Roman"/>
          <w:sz w:val="28"/>
          <w:szCs w:val="28"/>
          <w:lang w:val="vi-VN"/>
        </w:rPr>
        <w:t>trẻ xem video xe đạp di chuyển</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Đúng rồi, xe đạp </w:t>
      </w:r>
      <w:r>
        <w:rPr>
          <w:rFonts w:hint="default" w:ascii="Times New Roman" w:hAnsi="Times New Roman" w:cs="Times New Roman"/>
          <w:sz w:val="28"/>
          <w:szCs w:val="28"/>
          <w:lang w:val="vi-VN"/>
        </w:rPr>
        <w:t>di chuyển được nhờ vào sứ</w:t>
      </w:r>
      <w:r>
        <w:rPr>
          <w:rFonts w:hint="default" w:ascii="Times New Roman" w:hAnsi="Times New Roman" w:cs="Times New Roman"/>
          <w:sz w:val="28"/>
          <w:szCs w:val="28"/>
          <w:lang w:val="en-US"/>
        </w:rPr>
        <w:t>c người dùng đôi bàn chân đạp đấy!</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Xe đạp dùng để làm gì?</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Khi ngồi trên xe đạp các con phải ngồi ntn?</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=&gt; xe đạp là ptgt đường bộ, dùng để chở người và chở hàng, xe đạp chạy bằng sức người, khi ngồ trên xe đạp các con phải  ngồi ngay ngắn, không đi bằng một tay các con nhé </w:t>
      </w:r>
    </w:p>
    <w:p>
      <w:pPr>
        <w:tabs>
          <w:tab w:val="left" w:pos="5415"/>
        </w:tabs>
        <w:ind w:firstLine="684"/>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Xe máy:</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Nhìn xem cô có hình ảnh gì?</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fr-FR"/>
        </w:rPr>
        <w:t>Xe máy có những</w:t>
      </w:r>
      <w:r>
        <w:rPr>
          <w:rFonts w:hint="default" w:ascii="Times New Roman" w:hAnsi="Times New Roman" w:cs="Times New Roman"/>
          <w:sz w:val="28"/>
          <w:szCs w:val="28"/>
          <w:lang w:val="en-US"/>
        </w:rPr>
        <w:t xml:space="preserve"> bộ phận</w:t>
      </w:r>
      <w:r>
        <w:rPr>
          <w:rFonts w:hint="default" w:ascii="Times New Roman" w:hAnsi="Times New Roman" w:cs="Times New Roman"/>
          <w:sz w:val="28"/>
          <w:szCs w:val="28"/>
          <w:lang w:val="fr-FR"/>
        </w:rPr>
        <w:t xml:space="preserve"> nào?</w:t>
      </w:r>
      <w:r>
        <w:rPr>
          <w:rFonts w:hint="default" w:ascii="Times New Roman" w:hAnsi="Times New Roman" w:cs="Times New Roman"/>
          <w:sz w:val="28"/>
          <w:szCs w:val="28"/>
          <w:lang w:val="en-US"/>
        </w:rPr>
        <w:t>(đầu xe, khung xe, yên xe, bánh xe, chân chống)</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Xe máy thuộc phương tiện giao thông đường </w:t>
      </w:r>
      <w:r>
        <w:rPr>
          <w:rFonts w:hint="default" w:ascii="Times New Roman" w:hAnsi="Times New Roman" w:cs="Times New Roman"/>
          <w:sz w:val="28"/>
          <w:szCs w:val="28"/>
          <w:lang w:val="en-US"/>
        </w:rPr>
        <w:t>gì</w:t>
      </w:r>
      <w:r>
        <w:rPr>
          <w:rFonts w:hint="default" w:ascii="Times New Roman" w:hAnsi="Times New Roman" w:cs="Times New Roman"/>
          <w:sz w:val="28"/>
          <w:szCs w:val="28"/>
          <w:lang w:val="fr-FR"/>
        </w:rPr>
        <w:t>?</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Xe máy chạy bằng gì?</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=&gt; xe máy chạy bằng động cơ nên khi đi phải có xăng</w:t>
      </w:r>
    </w:p>
    <w:p>
      <w:pPr>
        <w:tabs>
          <w:tab w:val="left" w:pos="5415"/>
        </w:tabs>
        <w:ind w:firstLine="68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Cho </w:t>
      </w:r>
      <w:r>
        <w:rPr>
          <w:rFonts w:hint="default" w:ascii="Times New Roman" w:hAnsi="Times New Roman" w:cs="Times New Roman"/>
          <w:sz w:val="28"/>
          <w:szCs w:val="28"/>
          <w:lang w:val="vi-VN"/>
        </w:rPr>
        <w:t>trẻ xem video xe máy di chuyển</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Các con ơi! vậy xe máy dùng để làm gì?</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Khi ngồi trên xe máy mọi người phải thực hiện những quy định gì?</w:t>
      </w:r>
    </w:p>
    <w:p>
      <w:pPr>
        <w:tabs>
          <w:tab w:val="left" w:pos="5415"/>
        </w:tabs>
        <w:ind w:firstLine="684"/>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So sánh xe đạp và xe máy:</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Điểm giống:</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Đều là phương tiện giao thông đường bộ.</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Đều có hai bánh.</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Điểm khác nhau:</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Xe đạp chạy được là nhờ con người đạp.</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Xe máy chạy được là nhờ động cơ máy.</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Ngoài xe đạp, xe máy thuộc phương tiện giao thông đường bộ, con hãy kể phương tiện giao thông đường bộ mà con biết (trẻ xem hình ảnh mở rộng các phương tiện giao thông đường bộ</w:t>
      </w:r>
      <w:r>
        <w:rPr>
          <w:rFonts w:hint="default" w:ascii="Times New Roman" w:hAnsi="Times New Roman" w:cs="Times New Roman"/>
          <w:sz w:val="28"/>
          <w:szCs w:val="28"/>
          <w:lang w:val="vi-VN"/>
        </w:rPr>
        <w:t xml:space="preserve"> xe ô tô con, ô tô tải, ô tô khách, tàu hỏa..</w:t>
      </w:r>
      <w:r>
        <w:rPr>
          <w:rFonts w:hint="default" w:ascii="Times New Roman" w:hAnsi="Times New Roman" w:cs="Times New Roman"/>
          <w:sz w:val="28"/>
          <w:szCs w:val="28"/>
          <w:lang w:val="fr-FR"/>
        </w:rPr>
        <w:t>).</w:t>
      </w:r>
    </w:p>
    <w:p>
      <w:pPr>
        <w:tabs>
          <w:tab w:val="left" w:pos="5415"/>
        </w:tabs>
        <w:ind w:firstLine="684"/>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Cô tóm ý: các loại PTGT đường bộ giúp cho chúng ta rất nhiều: chở người và hàng hoá đi từ nơi này đến nơi khác, nếu không có PTGT đường bộ thì chúng ta sẽ rất khó khăn trong việc đi lại đó con</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rPr>
        <w:t>Giáo dục trẻ khi đi trên các PTGT đường bộ thì chúng ta phải tuân theo luật lệ giao thông đường bộ: đi xe máy phải luôn luôn đội mủ bảo hiểm, khi ngồi trên xe ô tô, tàu hoả thì không thò đầu và tay ra cửa sổ….</w:t>
      </w:r>
    </w:p>
    <w:p>
      <w:pPr>
        <w:tabs>
          <w:tab w:val="left" w:pos="5415"/>
        </w:tabs>
        <w:ind w:firstLine="684"/>
        <w:jc w:val="both"/>
        <w:rPr>
          <w:rFonts w:hint="default" w:ascii="Times New Roman" w:hAnsi="Times New Roman" w:cs="Times New Roman"/>
          <w:b/>
          <w:bCs/>
          <w:color w:val="000000"/>
          <w:sz w:val="28"/>
          <w:szCs w:val="28"/>
          <w:lang w:val="en-US"/>
        </w:rPr>
      </w:pPr>
      <w:r>
        <w:rPr>
          <w:rFonts w:hint="default" w:ascii="Times New Roman" w:hAnsi="Times New Roman" w:cs="Times New Roman"/>
          <w:b/>
          <w:bCs/>
          <w:color w:val="000000"/>
          <w:sz w:val="28"/>
          <w:szCs w:val="28"/>
          <w:lang w:val="en-US"/>
        </w:rPr>
        <w:t>* Trò chơi 1: Đội nào nhanh hơn</w:t>
      </w:r>
    </w:p>
    <w:p>
      <w:pPr>
        <w:pStyle w:val="85"/>
        <w:shd w:val="clear" w:color="auto" w:fill="FFFFFF"/>
        <w:spacing w:before="0" w:beforeAutospacing="0" w:after="0" w:afterAutospacing="0"/>
        <w:ind w:firstLine="684"/>
        <w:jc w:val="both"/>
        <w:textAlignment w:val="baseline"/>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 xml:space="preserve">Cách chơi: Chia trẻ thành </w:t>
      </w:r>
      <w:r>
        <w:rPr>
          <w:rFonts w:hint="default" w:ascii="Times New Roman" w:hAnsi="Times New Roman" w:cs="Times New Roman"/>
          <w:color w:val="000000"/>
          <w:sz w:val="28"/>
          <w:szCs w:val="28"/>
          <w:lang w:val="en-US"/>
        </w:rPr>
        <w:t>2</w:t>
      </w:r>
      <w:r>
        <w:rPr>
          <w:rFonts w:hint="default" w:ascii="Times New Roman" w:hAnsi="Times New Roman" w:cs="Times New Roman"/>
          <w:color w:val="000000"/>
          <w:sz w:val="28"/>
          <w:szCs w:val="28"/>
        </w:rPr>
        <w:t xml:space="preserve"> đội, nhiệm vụ của </w:t>
      </w:r>
      <w:r>
        <w:rPr>
          <w:rFonts w:hint="default" w:ascii="Times New Roman" w:hAnsi="Times New Roman" w:cs="Times New Roman"/>
          <w:color w:val="000000"/>
          <w:sz w:val="28"/>
          <w:szCs w:val="28"/>
          <w:lang w:val="vi-VN"/>
        </w:rPr>
        <w:t xml:space="preserve">các thành viên trong đội, bật </w:t>
      </w:r>
      <w:r>
        <w:rPr>
          <w:rFonts w:hint="default" w:ascii="Times New Roman" w:hAnsi="Times New Roman" w:cs="Times New Roman"/>
          <w:color w:val="000000"/>
          <w:sz w:val="28"/>
          <w:szCs w:val="28"/>
          <w:lang w:val="en-US"/>
        </w:rPr>
        <w:t>chụm tách chân,</w:t>
      </w:r>
      <w:r>
        <w:rPr>
          <w:rFonts w:hint="default" w:ascii="Times New Roman" w:hAnsi="Times New Roman" w:cs="Times New Roman"/>
          <w:color w:val="000000"/>
          <w:sz w:val="28"/>
          <w:szCs w:val="28"/>
          <w:lang w:val="vi-VN"/>
        </w:rPr>
        <w:t xml:space="preserve"> lên</w:t>
      </w:r>
      <w:r>
        <w:rPr>
          <w:rFonts w:hint="default" w:ascii="Times New Roman" w:hAnsi="Times New Roman" w:cs="Times New Roman"/>
          <w:color w:val="000000"/>
          <w:sz w:val="28"/>
          <w:szCs w:val="28"/>
        </w:rPr>
        <w:t xml:space="preserve"> tìm</w:t>
      </w:r>
      <w:r>
        <w:rPr>
          <w:rFonts w:hint="default" w:ascii="Times New Roman" w:hAnsi="Times New Roman" w:cs="Times New Roman"/>
          <w:color w:val="000000"/>
          <w:sz w:val="28"/>
          <w:szCs w:val="28"/>
          <w:lang w:val="vi-VN"/>
        </w:rPr>
        <w:t xml:space="preserve"> và</w:t>
      </w:r>
      <w:r>
        <w:rPr>
          <w:rFonts w:hint="default" w:ascii="Times New Roman" w:hAnsi="Times New Roman" w:cs="Times New Roman"/>
          <w:color w:val="000000"/>
          <w:sz w:val="28"/>
          <w:szCs w:val="28"/>
          <w:lang w:val="en-US"/>
        </w:rPr>
        <w:t xml:space="preserve"> dán ptgt đường bộ lên bảng của đội mình</w:t>
      </w:r>
      <w:r>
        <w:rPr>
          <w:rFonts w:hint="default" w:ascii="Times New Roman" w:hAnsi="Times New Roman" w:cs="Times New Roman"/>
          <w:color w:val="000000"/>
          <w:sz w:val="28"/>
          <w:szCs w:val="28"/>
          <w:lang w:val="vi-VN"/>
        </w:rPr>
        <w:t xml:space="preserve"> </w:t>
      </w:r>
    </w:p>
    <w:p>
      <w:pPr>
        <w:pStyle w:val="85"/>
        <w:shd w:val="clear" w:color="auto" w:fill="FFFFFF"/>
        <w:spacing w:before="0" w:beforeAutospacing="0" w:after="0" w:afterAutospacing="0"/>
        <w:ind w:firstLine="684"/>
        <w:jc w:val="both"/>
        <w:textAlignment w:val="baseline"/>
        <w:rPr>
          <w:rFonts w:hint="default" w:ascii="Times New Roman" w:hAnsi="Times New Roman" w:cs="Times New Roman"/>
          <w:color w:val="000000"/>
          <w:sz w:val="28"/>
          <w:szCs w:val="28"/>
          <w:lang w:val="vi-VN"/>
        </w:rPr>
      </w:pPr>
      <w:r>
        <w:rPr>
          <w:rFonts w:hint="default" w:ascii="Times New Roman" w:hAnsi="Times New Roman" w:cs="Times New Roman"/>
          <w:i/>
          <w:sz w:val="28"/>
          <w:szCs w:val="28"/>
          <w:lang w:val="vi-VN"/>
        </w:rPr>
        <w:t>Luật chơi:</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một lượt chơi chỉ được dán 1 hình</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color w:val="000000"/>
          <w:sz w:val="28"/>
          <w:szCs w:val="28"/>
        </w:rPr>
        <w:t>Đội nào tìm nhanh và đúng nhất sẽ giành chiến thắng</w:t>
      </w:r>
    </w:p>
    <w:p>
      <w:pPr>
        <w:pStyle w:val="85"/>
        <w:shd w:val="clear" w:color="auto" w:fill="FFFFFF"/>
        <w:spacing w:before="0" w:beforeAutospacing="0" w:after="0" w:afterAutospacing="0"/>
        <w:ind w:firstLine="684"/>
        <w:jc w:val="both"/>
        <w:textAlignment w:val="baseline"/>
        <w:rPr>
          <w:rStyle w:val="31"/>
          <w:rFonts w:hint="default" w:ascii="Times New Roman" w:hAnsi="Times New Roman" w:cs="Times New Roman"/>
          <w:b/>
          <w:bCs/>
          <w:i w:val="0"/>
          <w:color w:val="000000"/>
          <w:sz w:val="28"/>
          <w:szCs w:val="28"/>
          <w:lang w:val="vi-VN"/>
        </w:rPr>
      </w:pPr>
      <w:r>
        <w:rPr>
          <w:rFonts w:hint="default" w:ascii="Times New Roman" w:hAnsi="Times New Roman" w:cs="Times New Roman"/>
          <w:b/>
          <w:sz w:val="28"/>
          <w:szCs w:val="28"/>
          <w:lang w:val="vi-VN"/>
        </w:rPr>
        <w:t>*</w:t>
      </w:r>
      <w:r>
        <w:rPr>
          <w:rFonts w:hint="default" w:ascii="Times New Roman" w:hAnsi="Times New Roman" w:cs="Times New Roman"/>
          <w:b/>
          <w:sz w:val="28"/>
          <w:szCs w:val="28"/>
          <w:lang w:val="fr-FR"/>
        </w:rPr>
        <w:t>Trò chơi 1: </w:t>
      </w:r>
      <w:r>
        <w:rPr>
          <w:rStyle w:val="31"/>
          <w:rFonts w:hint="default" w:ascii="Times New Roman" w:hAnsi="Times New Roman" w:cs="Times New Roman"/>
          <w:b/>
          <w:bCs/>
          <w:i w:val="0"/>
          <w:color w:val="000000"/>
          <w:sz w:val="28"/>
          <w:szCs w:val="28"/>
          <w:lang w:val="vi-VN"/>
        </w:rPr>
        <w:t>Thử tài của bé</w:t>
      </w:r>
    </w:p>
    <w:p>
      <w:pPr>
        <w:pStyle w:val="85"/>
        <w:shd w:val="clear" w:color="auto" w:fill="FFFFFF"/>
        <w:spacing w:before="0" w:beforeAutospacing="0" w:after="0" w:afterAutospacing="0"/>
        <w:ind w:firstLine="684"/>
        <w:jc w:val="both"/>
        <w:textAlignment w:val="baseline"/>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 xml:space="preserve">Cách chơi: Chia trẻ thành 3 đội, </w:t>
      </w:r>
      <w:r>
        <w:rPr>
          <w:rFonts w:hint="default" w:ascii="Times New Roman" w:hAnsi="Times New Roman" w:cs="Times New Roman"/>
          <w:color w:val="000000"/>
          <w:sz w:val="28"/>
          <w:szCs w:val="28"/>
          <w:lang w:val="vi-VN"/>
        </w:rPr>
        <w:t>cô đọc câu hỏi, mỗi đội có 5 giây suy nghĩ. Kết thúc 5 giây đội nào rung xắc xô trước sẽ giành quyền trả lời. Mỗi câu trả lời đúng sẽ nhận được món quà</w:t>
      </w:r>
    </w:p>
    <w:p>
      <w:pPr>
        <w:pStyle w:val="85"/>
        <w:shd w:val="clear" w:color="auto" w:fill="FFFFFF"/>
        <w:spacing w:before="0" w:beforeAutospacing="0" w:after="0" w:afterAutospacing="0"/>
        <w:ind w:firstLine="684"/>
        <w:jc w:val="both"/>
        <w:textAlignment w:val="baseline"/>
        <w:rPr>
          <w:rFonts w:hint="default" w:ascii="Times New Roman" w:hAnsi="Times New Roman" w:cs="Times New Roman"/>
          <w:color w:val="000000"/>
          <w:sz w:val="28"/>
          <w:szCs w:val="28"/>
          <w:lang w:val="vi-VN"/>
        </w:rPr>
      </w:pPr>
      <w:r>
        <w:rPr>
          <w:rFonts w:hint="default" w:ascii="Times New Roman" w:hAnsi="Times New Roman" w:cs="Times New Roman"/>
          <w:i/>
          <w:sz w:val="28"/>
          <w:szCs w:val="28"/>
          <w:lang w:val="vi-VN"/>
        </w:rPr>
        <w:t>Luật chơi:</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Đội nào không trả lời được sẽ nhường quyền cho đội khác. Kết thức các câu hỏi, đôi nào nhiều quà hơn sẽ chiến thắng</w:t>
      </w:r>
    </w:p>
    <w:p>
      <w:pPr>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Cô nhận xét, tuyên dương trẻ.</w:t>
      </w:r>
    </w:p>
    <w:p>
      <w:pPr>
        <w:ind w:firstLine="720"/>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vi-VN"/>
        </w:rPr>
        <w:t xml:space="preserve">c) </w:t>
      </w:r>
      <w:r>
        <w:rPr>
          <w:rFonts w:hint="default" w:ascii="Times New Roman" w:hAnsi="Times New Roman" w:cs="Times New Roman"/>
          <w:b/>
          <w:sz w:val="28"/>
          <w:szCs w:val="28"/>
          <w:lang w:val="fr-FR"/>
        </w:rPr>
        <w:t>Hoạt động kết thúc: </w:t>
      </w:r>
    </w:p>
    <w:p>
      <w:pPr>
        <w:tabs>
          <w:tab w:val="left" w:pos="5415"/>
        </w:tabs>
        <w:ind w:firstLine="684"/>
        <w:jc w:val="both"/>
        <w:rPr>
          <w:rFonts w:hint="default" w:ascii="Times New Roman" w:hAnsi="Times New Roman" w:cs="Times New Roman"/>
          <w:sz w:val="28"/>
          <w:szCs w:val="28"/>
          <w:lang w:val="vi-VN"/>
        </w:rPr>
      </w:pPr>
      <w:r>
        <w:rPr>
          <w:rFonts w:hint="default" w:ascii="Times New Roman" w:hAnsi="Times New Roman" w:cs="Times New Roman"/>
          <w:sz w:val="28"/>
          <w:szCs w:val="28"/>
          <w:lang w:val="fr-FR"/>
        </w:rPr>
        <w:t xml:space="preserve">Các con có thích được đi trên các phương tiện giao thông mình vừa tìm hiểu không? </w:t>
      </w:r>
    </w:p>
    <w:p>
      <w:pPr>
        <w:tabs>
          <w:tab w:val="left" w:pos="5415"/>
        </w:tabs>
        <w:ind w:firstLine="684"/>
        <w:jc w:val="both"/>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shd w:val="clear" w:color="auto" w:fill="FFFFFF"/>
        </w:rPr>
        <w:t>Giáo dục:</w:t>
      </w:r>
      <w:r>
        <w:rPr>
          <w:rFonts w:hint="default" w:ascii="Times New Roman" w:hAnsi="Times New Roman" w:cs="Times New Roman"/>
          <w:color w:val="000000"/>
          <w:sz w:val="28"/>
          <w:szCs w:val="28"/>
          <w:shd w:val="clear" w:color="auto" w:fill="FFFFFF"/>
          <w:lang w:val="vi-VN"/>
        </w:rPr>
        <w:t xml:space="preserve"> C</w:t>
      </w:r>
      <w:r>
        <w:rPr>
          <w:rFonts w:hint="default" w:ascii="Times New Roman" w:hAnsi="Times New Roman" w:cs="Times New Roman"/>
          <w:color w:val="000000"/>
          <w:sz w:val="28"/>
          <w:szCs w:val="28"/>
          <w:shd w:val="clear" w:color="auto" w:fill="FFFFFF"/>
        </w:rPr>
        <w:t xml:space="preserve">ác loại phương tiện giao thông giúp mọi người đi lại dễ dàng. Ngày nay, do nhu cầu trong cuộc sống nên xe cộ có rất nhiều nên khi </w:t>
      </w:r>
      <w:r>
        <w:rPr>
          <w:rFonts w:hint="default" w:ascii="Times New Roman" w:hAnsi="Times New Roman" w:cs="Times New Roman"/>
          <w:color w:val="000000"/>
          <w:sz w:val="28"/>
          <w:szCs w:val="28"/>
          <w:shd w:val="clear" w:color="auto" w:fill="FFFFFF"/>
          <w:lang w:val="vi-VN"/>
        </w:rPr>
        <w:t>tham gia giao thông</w:t>
      </w:r>
      <w:r>
        <w:rPr>
          <w:rFonts w:hint="default" w:ascii="Times New Roman" w:hAnsi="Times New Roman" w:cs="Times New Roman"/>
          <w:color w:val="000000"/>
          <w:sz w:val="28"/>
          <w:szCs w:val="28"/>
          <w:shd w:val="clear" w:color="auto" w:fill="FFFFFF"/>
          <w:lang w:val="vi-VN"/>
        </w:rPr>
        <w:t xml:space="preserve">, </w:t>
      </w:r>
      <w:r>
        <w:rPr>
          <w:rFonts w:hint="default" w:ascii="Times New Roman" w:hAnsi="Times New Roman" w:cs="Times New Roman"/>
          <w:color w:val="000000"/>
          <w:sz w:val="28"/>
          <w:szCs w:val="28"/>
          <w:shd w:val="clear" w:color="auto" w:fill="FFFFFF"/>
        </w:rPr>
        <w:t>nếu không chấp hành tốt các quy định giao thông sẽ rất nguy hiểm</w:t>
      </w:r>
      <w:r>
        <w:rPr>
          <w:rFonts w:hint="default" w:ascii="Times New Roman" w:hAnsi="Times New Roman" w:cs="Times New Roman"/>
          <w:color w:val="000000"/>
          <w:sz w:val="28"/>
          <w:szCs w:val="28"/>
          <w:shd w:val="clear" w:color="auto" w:fill="FFFFFF"/>
          <w:lang w:val="vi-VN"/>
        </w:rPr>
        <w:t>: K</w:t>
      </w:r>
      <w:r>
        <w:rPr>
          <w:rFonts w:hint="default" w:ascii="Times New Roman" w:hAnsi="Times New Roman" w:cs="Times New Roman"/>
          <w:color w:val="000000"/>
          <w:sz w:val="28"/>
          <w:szCs w:val="28"/>
          <w:shd w:val="clear" w:color="auto" w:fill="FFFFFF"/>
        </w:rPr>
        <w:t xml:space="preserve">hi đi xe thì phải đội mũ bảo hiểm, không đùa nghịch để đảm bảo an toàn cho bản thân </w:t>
      </w:r>
      <w:r>
        <w:rPr>
          <w:rFonts w:hint="default" w:ascii="Times New Roman" w:hAnsi="Times New Roman" w:cs="Times New Roman"/>
          <w:color w:val="000000"/>
          <w:sz w:val="28"/>
          <w:szCs w:val="28"/>
          <w:shd w:val="clear" w:color="auto" w:fill="FFFFFF"/>
          <w:lang w:val="vi-VN"/>
        </w:rPr>
        <w:t xml:space="preserve">để </w:t>
      </w:r>
      <w:r>
        <w:rPr>
          <w:rFonts w:hint="default" w:ascii="Times New Roman" w:hAnsi="Times New Roman" w:cs="Times New Roman"/>
          <w:color w:val="000000"/>
          <w:sz w:val="28"/>
          <w:szCs w:val="28"/>
          <w:shd w:val="clear" w:color="auto" w:fill="FFFFFF"/>
        </w:rPr>
        <w:t>không xảy ra những tai nạ</w:t>
      </w:r>
      <w:r>
        <w:rPr>
          <w:rFonts w:hint="default" w:ascii="Times New Roman" w:hAnsi="Times New Roman" w:cs="Times New Roman"/>
          <w:color w:val="000000"/>
          <w:sz w:val="28"/>
          <w:szCs w:val="28"/>
          <w:shd w:val="clear" w:color="auto" w:fill="FFFFFF"/>
          <w:lang w:val="vi-VN"/>
        </w:rPr>
        <w:t>n</w:t>
      </w:r>
      <w:r>
        <w:rPr>
          <w:rFonts w:hint="default" w:ascii="Times New Roman" w:hAnsi="Times New Roman" w:cs="Times New Roman"/>
          <w:color w:val="000000"/>
          <w:sz w:val="28"/>
          <w:szCs w:val="28"/>
          <w:shd w:val="clear" w:color="auto" w:fill="FFFFFF"/>
        </w:rPr>
        <w:t xml:space="preserve"> thương tích nguy hiểm.</w:t>
      </w:r>
    </w:p>
    <w:p>
      <w:pPr>
        <w:tabs>
          <w:tab w:val="left" w:pos="5415"/>
        </w:tabs>
        <w:ind w:firstLine="684"/>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Cả lớp hát bài: </w:t>
      </w:r>
      <w:r>
        <w:rPr>
          <w:rFonts w:hint="default" w:ascii="Times New Roman" w:hAnsi="Times New Roman" w:cs="Times New Roman"/>
          <w:sz w:val="28"/>
          <w:szCs w:val="28"/>
          <w:lang w:val="vi-VN"/>
        </w:rPr>
        <w:t>Em tập lái ô tô</w:t>
      </w:r>
      <w:r>
        <w:rPr>
          <w:rFonts w:hint="default" w:ascii="Times New Roman" w:hAnsi="Times New Roman" w:cs="Times New Roman"/>
          <w:sz w:val="28"/>
          <w:szCs w:val="28"/>
          <w:lang w:val="vi-VN"/>
        </w:rPr>
        <w:t>.</w:t>
      </w:r>
      <w:r>
        <w:rPr>
          <w:rFonts w:hint="default" w:ascii="Times New Roman" w:hAnsi="Times New Roman" w:cs="Times New Roman"/>
          <w:sz w:val="28"/>
          <w:szCs w:val="28"/>
          <w:lang w:val="fr-FR"/>
        </w:rPr>
        <w:t>.</w:t>
      </w:r>
      <w:r>
        <w:rPr>
          <w:rFonts w:hint="default" w:ascii="Times New Roman" w:hAnsi="Times New Roman" w:cs="Times New Roman"/>
          <w:sz w:val="28"/>
          <w:szCs w:val="28"/>
          <w:lang w:val="vi-VN"/>
        </w:rPr>
        <w:t>kết thúc tiết học</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sectPr>
      <w:pgSz w:w="11907" w:h="16840"/>
      <w:pgMar w:top="1020" w:right="1134" w:bottom="1020" w:left="1701" w:header="618" w:footer="618" w:gutter="0"/>
      <w:paperSrc w:other="4"/>
      <w:pgNumType w:fmt="decimal" w:start="1"/>
      <w:cols w:space="0" w:num="1"/>
      <w:titlePg/>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A22FB"/>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1690F98"/>
    <w:rsid w:val="15323E0C"/>
    <w:rsid w:val="1E065A5B"/>
    <w:rsid w:val="21034B9A"/>
    <w:rsid w:val="321A22FB"/>
    <w:rsid w:val="512A7960"/>
    <w:rsid w:val="56A0282C"/>
    <w:rsid w:val="5E843868"/>
    <w:rsid w:val="7333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2024-04-04T15:21:00Z</dcterms:created>
  <dc:creator>Hiền Nguyễn</dc:creator>
  <cp:lastModifiedBy>Hiền Nguyễn</cp:lastModifiedBy>
  <dcterms:modified xsi:type="dcterms:W3CDTF">2024-04-04T15:27:15Z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716E3E197EED4854B0FEB7EF46074A9E_11</vt:lpwstr>
  </property>
</Properties>
</file>